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材料力学: コンピュータ時代の要請に応える</w:t>
      </w:r>
    </w:p>
    <w:p>
      <w:r>
        <w:rPr>
          <w:rFonts w:ascii="宋体" w:hAnsi="宋体" w:eastAsia="宋体"/>
          <w:sz w:val="24"/>
        </w:rPr>
        <w:t xml:space="preserve"> 阿部博之著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材料力学: コンピュータ時代の要請に応える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阿部博之著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本书出售、求购地址：https://www.jiaokey.com/book/detail/40952503.html</w:t>
      </w:r>
    </w:p>
    <w:p>
      <w:r>
        <w:t>更多相关图书推荐：https://www.jiaokey.com</w:t>
      </w:r>
    </w:p>
    <w:p>
      <w:r>
        <w:t xml:space="preserve"> 阿部博之著 其他作品：https://www.jiaokey.com/tag/ 阿部博之著.html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关键词搜索：https://www.jiaokey.com/tag/材料力学: コンピュータ時代の要請に応える.html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