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家禽の疾病: 予防対策と衛生管理=Gordon and Jordan Poultry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家禽の疾病: 予防対策と衛生管理=Gordon and Jordan Poultry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医学サウンダース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本书出售、求购地址：https://www.jiaokey.com/book/detail/40952486.html</w:t>
      </w:r>
    </w:p>
    <w:p>
      <w:r>
        <w:t>更多相关图书推荐：https://www.jiaokey.com</w:t>
      </w:r>
    </w:p>
    <w:p>
      <w:r>
        <w:t>医学サウンダース 出版图书：https://www.jiaokey.com/tag/医学サウンダース.html</w:t>
      </w:r>
    </w:p>
    <w:p>
      <w:r>
        <w:t>关键词搜索：https://www.jiaokey.com/tag/家禽の疾病: 予防対策と衛生管理=Gordon and Jordan Poultry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