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測量便覧</w:t>
      </w:r>
    </w:p>
    <w:p>
      <w:r>
        <w:rPr>
          <w:rFonts w:ascii="宋体" w:hAnsi="宋体" w:eastAsia="宋体"/>
          <w:sz w:val="24"/>
        </w:rPr>
        <w:t xml:space="preserve"> 春日屋伸昌著; 安藝皎一監修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測量便覧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春日屋伸昌著; 安藝皎一監修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本书出售、求购地址：https://www.jiaokey.com/book/detail/40952469.html</w:t>
      </w:r>
    </w:p>
    <w:p>
      <w:r>
        <w:t>更多相关图书推荐：https://www.jiaokey.com</w:t>
      </w:r>
    </w:p>
    <w:p>
      <w:r>
        <w:t xml:space="preserve"> 春日屋伸昌著; 安藝皎一監修 其他作品：https://www.jiaokey.com/tag/ 春日屋伸昌著; 安藝皎一監修.html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关键词搜索：https://www.jiaokey.com/tag/測量便覧.html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