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有機過酸化物: その化学と工業的利用</w:t>
      </w:r>
    </w:p>
    <w:p>
      <w:r>
        <w:rPr>
          <w:rFonts w:ascii="宋体" w:hAnsi="宋体" w:eastAsia="宋体"/>
          <w:sz w:val="24"/>
        </w:rPr>
        <w:t>有機過酸化物研究グループ編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有機過酸化物: その化学と工業的利用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有機過酸化物研究グループ編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本书出售、求购地址：https://www.jiaokey.com/book/detail/40952455.html</w:t>
      </w:r>
    </w:p>
    <w:p>
      <w:r>
        <w:t>更多相关图书推荐：https://www.jiaokey.com</w:t>
      </w:r>
    </w:p>
    <w:p>
      <w:r>
        <w:t>有機過酸化物研究グループ編 其他作品：https://www.jiaokey.com/tag/有機過酸化物研究グループ編.html</w:t>
      </w:r>
    </w:p>
    <w:p>
      <w:r>
        <w:t>化学工業社 出版图书：https://www.jiaokey.com/tag/化学工業社.html</w:t>
      </w:r>
    </w:p>
    <w:p>
      <w:r>
        <w:t>关键词搜索：https://www.jiaokey.com/tag/有機過酸化物: その化学と工業的利用.html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