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书名：生化学実験講座 6 トレ一サ一実驗法 上</w:t>
      </w:r>
    </w:p>
    <w:p>
      <w:r>
        <w:t>作者：日本生化学会編</w:t>
      </w:r>
    </w:p>
    <w:p>
      <w:r>
        <w:t>出版社：東京化学同人</w:t>
      </w:r>
    </w:p>
    <w:p>
      <w:r>
        <w:t>出版日期：1977</w:t>
      </w:r>
    </w:p>
    <w:p>
      <w:r>
        <w:t>总页数：378</w:t>
      </w:r>
    </w:p>
    <w:p>
      <w:r>
        <w:t>更多请访问教客网: www.jiaokey.com</w:t>
      </w:r>
    </w:p>
    <w:p>
      <w:r>
        <w:t>生化学実験講座 6 トレ一サ一実驗法 上 评论地址：https://www.jiaokey.com/book/detail/40952449.html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