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高分子の相互作用と機能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高分子の相互作用と機能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本书出售、求购地址：https://www.jiaokey.com/book/detail/40952427.html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关键词搜索：https://www.jiaokey.com/tag/高分子の相互作用と機能.html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