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昭和46年度電子通信学会全国大会講演論文集 分册 1</w:t>
      </w:r>
    </w:p>
    <w:p>
      <w:r>
        <w:rPr>
          <w:rFonts w:ascii="宋体" w:hAnsi="宋体" w:eastAsia="宋体"/>
          <w:sz w:val="24"/>
        </w:rPr>
        <w:t>電子通信学会全国大会編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昭和46年度電子通信学会全国大会講演論文集 分册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電子通信学会全国大会編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本书出售、求购地址：https://www.jiaokey.com/book/detail/40952414.html</w:t>
      </w:r>
    </w:p>
    <w:p>
      <w:r>
        <w:t>更多相关图书推荐：https://www.jiaokey.com</w:t>
      </w:r>
    </w:p>
    <w:p>
      <w:r>
        <w:t>電子通信学会全国大会編 其他作品：https://www.jiaokey.com/tag/電子通信学会全国大会編.html</w:t>
      </w:r>
    </w:p>
    <w:p>
      <w:r>
        <w:t>关键词搜索：https://www.jiaokey.com/tag/昭和46年度電子通信学会全国大会講演論文集 分册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