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物理学最前線 11 量子ホ一ル效果·格子ゲ一ヅ理論·バリオニウムとは何か</w:t>
      </w:r>
    </w:p>
    <w:p>
      <w:r>
        <w:rPr>
          <w:rFonts w:ascii="宋体" w:hAnsi="宋体" w:eastAsia="宋体"/>
          <w:sz w:val="24"/>
        </w:rPr>
        <w:t>大摫義彥編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物理学最前線 11 量子ホ一ル效果·格子ゲ一ヅ理論·バリオニウムとは何か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大摫義彥編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本书出售、求购地址：https://www.jiaokey.com/book/detail/40952380.html</w:t>
      </w:r>
    </w:p>
    <w:p>
      <w:r>
        <w:t>更多相关图书推荐：https://www.jiaokey.com</w:t>
      </w:r>
    </w:p>
    <w:p>
      <w:r>
        <w:t>大摫義彥編 其他作品：https://www.jiaokey.com/tag/大摫義彥編.html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关键词搜索：https://www.jiaokey.com/tag/物理学最前線 11 量子ホ一ル效果·格子ゲ一ヅ理論·バリオニウムとは何か.html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