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相対性理論への招待: 空間·時間·アインシュタイン</w:t>
      </w:r>
    </w:p>
    <w:p>
      <w:r>
        <w:rPr>
          <w:rFonts w:ascii="宋体" w:hAnsi="宋体" w:eastAsia="宋体"/>
          <w:sz w:val="24"/>
        </w:rPr>
        <w:t xml:space="preserve"> 杉元賢治訳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相対性理論への招待: 空間·時間·アインシュタイン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杉元賢治訳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本书出售、求购地址：https://www.jiaokey.com/book/detail/40952308.html</w:t>
      </w:r>
    </w:p>
    <w:p>
      <w:r>
        <w:t>更多相关图书推荐：https://www.jiaokey.com</w:t>
      </w:r>
    </w:p>
    <w:p>
      <w:r>
        <w:t xml:space="preserve"> 杉元賢治訳 其他作品：https://www.jiaokey.com/tag/ 杉元賢治訳.html</w:t>
      </w:r>
    </w:p>
    <w:p>
      <w:r>
        <w:t>白揚社 出版图书：https://www.jiaokey.com/tag/白揚社.html</w:t>
      </w:r>
    </w:p>
    <w:p>
      <w:r>
        <w:t>关键词搜索：https://www.jiaokey.com/tag/相対性理論への招待: 空間·時間·アインシュタイン.html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