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新物理学シリーズ 16 物性研究者のための 埸の量子論 1</w:t>
      </w:r>
    </w:p>
    <w:p>
      <w:r>
        <w:rPr>
          <w:rFonts w:ascii="宋体" w:hAnsi="宋体" w:eastAsia="宋体"/>
          <w:sz w:val="24"/>
        </w:rPr>
        <w:t>高橋康著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新物理学シリーズ 16 物性研究者のための 埸の量子論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本书出售、求购地址：https://www.jiaokey.com/book/detail/40952285.html</w:t>
      </w:r>
    </w:p>
    <w:p>
      <w:r>
        <w:t>更多相关图书推荐：https://www.jiaokey.com</w:t>
      </w:r>
    </w:p>
    <w:p>
      <w:r>
        <w:t>高橋康著 其他作品：https://www.jiaokey.com/tag/高橋康著.html</w:t>
      </w:r>
    </w:p>
    <w:p>
      <w:r>
        <w:t>培風館 出版图书：https://www.jiaokey.com/tag/培風館.html</w:t>
      </w:r>
    </w:p>
    <w:p>
      <w:r>
        <w:t>关键词搜索：https://www.jiaokey.com/tag/新物理学シリーズ 16 物性研究者のための 埸の量子論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