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スベトラーナ回想錄: 父スターリンの国を逃れて</w:t>
      </w:r>
    </w:p>
    <w:p>
      <w:r>
        <w:rPr>
          <w:rFonts w:ascii="宋体" w:hAnsi="宋体" w:eastAsia="宋体"/>
          <w:sz w:val="24"/>
        </w:rPr>
        <w:t>スベトラーナ·アリルーエワ著; 江川卓訳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スベトラーナ回想錄: 父スターリンの国を逃れて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スベトラーナ·アリルーエワ著; 江川卓訳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本书出售、求购地址：https://www.jiaokey.com/book/detail/40952067.html</w:t>
      </w:r>
    </w:p>
    <w:p>
      <w:r>
        <w:t>更多相关图书推荐：https://www.jiaokey.com</w:t>
      </w:r>
    </w:p>
    <w:p>
      <w:r>
        <w:t>スベトラーナ·アリルーエワ著; 江川卓訳 其他作品：https://www.jiaokey.com/tag/スベトラーナ·アリルーエワ著; 江川卓訳.html</w:t>
      </w:r>
    </w:p>
    <w:p>
      <w:r>
        <w:t>新潮社 出版图书：https://www.jiaokey.com/tag/新潮社.html</w:t>
      </w:r>
    </w:p>
    <w:p>
      <w:r>
        <w:t>关键词搜索：https://www.jiaokey.com/tag/スベトラーナ回想錄: 父スターリンの国を逃れて.html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