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歷史を考える: 司馬遼太郎対談集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歷史を考える: 司馬遼太郎対談集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本书出售、求购地址：https://www.jiaokey.com/book/detail/40952043.html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文藝春秋 出版图书：https://www.jiaokey.com/tag/文藝春秋.html</w:t>
      </w:r>
    </w:p>
    <w:p>
      <w:r>
        <w:t>关键词搜索：https://www.jiaokey.com/tag/歷史を考える: 司馬遼太郎対談集.html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