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Energy:Theory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Energy:Theory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关键词搜索：https://www.jiaokey.com/tag/Dark Energy:Theory.html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