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Alphonse Mucha アルフォンス·シュシャ</w:t>
      </w:r>
    </w:p>
    <w:p>
      <w:r>
        <w:rPr>
          <w:rFonts w:ascii="宋体" w:hAnsi="宋体" w:eastAsia="宋体"/>
          <w:sz w:val="24"/>
        </w:rPr>
        <w:t>株式会社ドイ文化事業室協力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Alphonse Mucha アルフォンス·シュシャ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株式会社ドイ文化事業室協力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青幻舎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本书出售、求购地址：https://www.jiaokey.com/book/detail/40952026.html</w:t>
      </w:r>
    </w:p>
    <w:p>
      <w:r>
        <w:t>更多相关图书推荐：https://www.jiaokey.com</w:t>
      </w:r>
    </w:p>
    <w:p>
      <w:r>
        <w:t>株式会社ドイ文化事業室協力 其他作品：https://www.jiaokey.com/tag/株式会社ドイ文化事業室協力.html</w:t>
      </w:r>
    </w:p>
    <w:p>
      <w:r>
        <w:t>青幻舎 出版图书：https://www.jiaokey.com/tag/青幻舎.html</w:t>
      </w:r>
    </w:p>
    <w:p>
      <w:r>
        <w:t>关键词搜索：https://www.jiaokey.com/tag/Alphonse Mucha アルフォンス·シュシャ.html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