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C++ Multithreading A comprehensive guide to developing effective multithreading applications in C++</w:t>
      </w:r>
    </w:p>
    <w:p>
      <w:r>
        <w:rPr>
          <w:rFonts w:ascii="宋体" w:hAnsi="宋体" w:eastAsia="宋体"/>
          <w:sz w:val="24"/>
        </w:rPr>
        <w:t>Maya Posch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C++ Multithreading A comprehensive guide to developing effective multithreading applications in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Maya Posch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本书出售、求购地址：https://www.jiaokey.com/book/detail/40952006.html</w:t>
      </w:r>
    </w:p>
    <w:p>
      <w:r>
        <w:t>更多相关图书推荐：https://www.jiaokey.com</w:t>
      </w:r>
    </w:p>
    <w:p>
      <w:r>
        <w:t>Maya Posch 其他作品：https://www.jiaokey.com/tag/Maya Posch.html</w:t>
      </w:r>
    </w:p>
    <w:p>
      <w:r>
        <w:t>Packt Publishing 出版图书：https://www.jiaokey.com/tag/Packt Publishing.html</w:t>
      </w:r>
    </w:p>
    <w:p>
      <w:r>
        <w:t>关键词搜索：https://www.jiaokey.com/tag/Mastering C++ Multithreading A comprehensive guide to developing effective multithreading applications in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