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with TensorFlow Take your machine learning knowledge to the next level with the power of TensorFlow 1.x</w:t>
      </w:r>
    </w:p>
    <w:p>
      <w:r>
        <w:rPr>
          <w:rFonts w:ascii="宋体" w:hAnsi="宋体" w:eastAsia="宋体"/>
          <w:sz w:val="24"/>
        </w:rPr>
        <w:t xml:space="preserve"> Ahmed Menshawy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with TensorFlow Take your machine learning knowledge to the next level with the power of TensorFlow 1.x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Ahmed Menshawy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本书出售、求购地址：https://www.jiaokey.com/book/detail/40951992.html</w:t>
      </w:r>
    </w:p>
    <w:p>
      <w:r>
        <w:t>更多相关图书推荐：https://www.jiaokey.com</w:t>
      </w:r>
    </w:p>
    <w:p>
      <w:r>
        <w:t xml:space="preserve"> Ahmed Menshawy 其他作品：https://www.jiaokey.com/tag/ Ahmed Menshawy.html</w:t>
      </w:r>
    </w:p>
    <w:p>
      <w:r>
        <w:t>Packt Publishing 出版图书：https://www.jiaokey.com/tag/Packt Publishing.html</w:t>
      </w:r>
    </w:p>
    <w:p>
      <w:r>
        <w:t>关键词搜索：https://www.jiaokey.com/tag/Deep Learning with TensorFlow Take your machine learning knowledge to the next level with the power of TensorFlow 1.x.html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