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New Wars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New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本书出售、求购地址：https://www.jiaokey.com/book/detail/40951974.html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关键词搜索：https://www.jiaokey.com/tag/International Law and New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