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Atlas of Histology with Functional Correlations International Edition Thirteenth Edition</w:t>
      </w:r>
    </w:p>
    <w:p>
      <w:r>
        <w:rPr>
          <w:rFonts w:ascii="宋体" w:hAnsi="宋体" w:eastAsia="宋体"/>
          <w:sz w:val="24"/>
        </w:rPr>
        <w:t>Victor P.Eroschenko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Atlas of Histology with Functional Correlations International Edition Thirteenth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Victor P.Eroschenko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Wolters Kluwer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本书出售、求购地址：https://www.jiaokey.com/book/detail/40951907.html</w:t>
      </w:r>
    </w:p>
    <w:p>
      <w:r>
        <w:t>更多相关图书推荐：https://www.jiaokey.com</w:t>
      </w:r>
    </w:p>
    <w:p>
      <w:r>
        <w:t>Victor P.Eroschenko 其他作品：https://www.jiaokey.com/tag/Victor P.Eroschenko.html</w:t>
      </w:r>
    </w:p>
    <w:p>
      <w:r>
        <w:t>Wolters Kluwer 出版图书：https://www.jiaokey.com/tag/Wolters Kluwer.html</w:t>
      </w:r>
    </w:p>
    <w:p>
      <w:r>
        <w:t>关键词搜索：https://www.jiaokey.com/tag/Atlas of Histology with Functional Correlations International Edition Thirteenth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