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Molecular Biology and Translational Science WNT Signaling In Health And Disease</w:t>
      </w:r>
    </w:p>
    <w:p>
      <w:r>
        <w:rPr>
          <w:rFonts w:ascii="宋体" w:hAnsi="宋体" w:eastAsia="宋体"/>
          <w:sz w:val="24"/>
        </w:rPr>
        <w:t xml:space="preserve"> Gonzalo Olivares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Molecular Biology and Translational Science WNT Signaling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Gonzalo Olivares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本书出售、求购地址：https://www.jiaokey.com/book/detail/40951841.html</w:t>
      </w:r>
    </w:p>
    <w:p>
      <w:r>
        <w:t>更多相关图书推荐：https://www.jiaokey.com</w:t>
      </w:r>
    </w:p>
    <w:p>
      <w:r>
        <w:t xml:space="preserve"> Gonzalo Olivares 其他作品：https://www.jiaokey.com/tag/ Gonzalo Olivares.html</w:t>
      </w:r>
    </w:p>
    <w:p>
      <w:r>
        <w:t>Elsevier 出版图书：https://www.jiaokey.com/tag/Elsevier.html</w:t>
      </w:r>
    </w:p>
    <w:p>
      <w:r>
        <w:t>关键词搜索：https://www.jiaokey.com/tag/Progress In Molecular Biology and Translational Science WNT Signaling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