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Image Analysis And Informatics: Computer-Aided Diagnosis and Therapy</w:t>
      </w:r>
    </w:p>
    <w:p>
      <w:r>
        <w:rPr>
          <w:rFonts w:ascii="宋体" w:hAnsi="宋体" w:eastAsia="宋体"/>
          <w:sz w:val="24"/>
        </w:rPr>
        <w:t xml:space="preserve"> Rangaraj M.Rangayyan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Image Analysis And Informatics: Computer-Aided Diagnosis and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Rangaraj M.Rangayyan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本书出售、求购地址：https://www.jiaokey.com/book/detail/40951840.html</w:t>
      </w:r>
    </w:p>
    <w:p>
      <w:r>
        <w:t>更多相关图书推荐：https://www.jiaokey.com</w:t>
      </w:r>
    </w:p>
    <w:p>
      <w:r>
        <w:t xml:space="preserve"> Rangaraj M.Rangayyan 其他作品：https://www.jiaokey.com/tag/ Rangaraj M.Rangayyan.html</w:t>
      </w:r>
    </w:p>
    <w:p>
      <w:r>
        <w:t>CRC Press 出版图书：https://www.jiaokey.com/tag/CRC Press.html</w:t>
      </w:r>
    </w:p>
    <w:p>
      <w:r>
        <w:t>关键词搜索：https://www.jiaokey.com/tag/Medical Image Analysis And Informatics: Computer-Aided Diagnosis and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