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Assisted Cycloaddition Reactions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Assisted Cycloaddition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本书出售、求购地址：https://www.jiaokey.com/book/detail/40951839.html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关键词搜索：https://www.jiaokey.com/tag/Microwave Assisted Cycloaddition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