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And Advanced Simulation In Biomechanics And Biological Processes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And Advanced Simulation In Biomechanics And Biological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本书出售、求购地址：https://www.jiaokey.com/book/detail/40951829.html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关键词搜索：https://www.jiaokey.com/tag/Numerical Methods And Advanced Simulation In Biomechanics And Biological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