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and Digitizing Language Corpora Volume 3: Databases for Public Engatement</w:t>
      </w:r>
    </w:p>
    <w:p>
      <w:r>
        <w:rPr>
          <w:rFonts w:ascii="宋体" w:hAnsi="宋体" w:eastAsia="宋体"/>
          <w:sz w:val="24"/>
        </w:rPr>
        <w:t xml:space="preserve"> Adam Mearns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and Digitizing Language Corpora Volume 3: Databases for Public Engatement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Adam Mearns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本书出售、求购地址：https://www.jiaokey.com/book/detail/40951825.html</w:t>
      </w:r>
    </w:p>
    <w:p>
      <w:r>
        <w:t>更多相关图书推荐：https://www.jiaokey.com</w:t>
      </w:r>
    </w:p>
    <w:p>
      <w:r>
        <w:t xml:space="preserve"> Adam Mearns 其他作品：https://www.jiaokey.com/tag/ Adam Mearns.html</w:t>
      </w:r>
    </w:p>
    <w:p>
      <w:r>
        <w:t>Palgrave Macmillan 出版图书：https://www.jiaokey.com/tag/Palgrave Macmillan.html</w:t>
      </w:r>
    </w:p>
    <w:p>
      <w:r>
        <w:t>关键词搜索：https://www.jiaokey.com/tag/Creating and Digitizing Language Corpora Volume 3: Databases for Public Engatement.html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