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Viewpoint and the Fabric of Meaning: Form and Use of Viewpoint Tools across Languages and Modalities</w:t>
      </w:r>
    </w:p>
    <w:p>
      <w:r>
        <w:rPr>
          <w:rFonts w:ascii="宋体" w:hAnsi="宋体" w:eastAsia="宋体"/>
          <w:sz w:val="24"/>
        </w:rPr>
        <w:t xml:space="preserve"> Arie Verhagen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Viewpoint and the Fabric of Meaning: Form and Use of Viewpoint Tools across Languages and Modalities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Arie Verhagen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本书出售、求购地址：https://www.jiaokey.com/book/detail/40951778.html</w:t>
      </w:r>
    </w:p>
    <w:p>
      <w:r>
        <w:t>更多相关图书推荐：https://www.jiaokey.com</w:t>
      </w:r>
    </w:p>
    <w:p>
      <w:r>
        <w:t xml:space="preserve"> Arie Verhagen 其他作品：https://www.jiaokey.com/tag/ Arie Verhagen.html</w:t>
      </w:r>
    </w:p>
    <w:p>
      <w:r>
        <w:t>De Gruyter Mouton 出版图书：https://www.jiaokey.com/tag/De Gruyter Mouton.html</w:t>
      </w:r>
    </w:p>
    <w:p>
      <w:r>
        <w:t>关键词搜索：https://www.jiaokey.com/tag/Viewpoint and the Fabric of Meaning: Form and Use of Viewpoint Tools across Languages and Modalities.html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