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写真集狂アラーキー=ARARCHY PHOTOBOOK MANIA</w:t>
      </w:r>
    </w:p>
    <w:p>
      <w:r>
        <w:rPr>
          <w:rFonts w:ascii="宋体" w:hAnsi="宋体" w:eastAsia="宋体"/>
          <w:sz w:val="24"/>
        </w:rPr>
        <w:t xml:space="preserve"> 永原耕治編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写真集狂アラーキー=ARARCHY PHOTOBOOK MANIA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永原耕治編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Izu Photo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本书出售、求购地址：https://www.jiaokey.com/book/detail/40951759.html</w:t>
      </w:r>
    </w:p>
    <w:p>
      <w:r>
        <w:t>更多相关图书推荐：https://www.jiaokey.com</w:t>
      </w:r>
    </w:p>
    <w:p>
      <w:r>
        <w:t xml:space="preserve"> 永原耕治編 其他作品：https://www.jiaokey.com/tag/ 永原耕治編.html</w:t>
      </w:r>
    </w:p>
    <w:p>
      <w:r>
        <w:t>Izu Photo Museum 出版图书：https://www.jiaokey.com/tag/Izu Photo Museum.html</w:t>
      </w:r>
    </w:p>
    <w:p>
      <w:r>
        <w:t>关键词搜索：https://www.jiaokey.com/tag/写真集狂アラーキー=ARARCHY PHOTOBOOK MANIA.html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