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Multimodal Texts from Around the World: Cultural and Linguistic Insights</w:t>
      </w:r>
    </w:p>
    <w:p>
      <w:r>
        <w:rPr>
          <w:rFonts w:ascii="宋体" w:hAnsi="宋体" w:eastAsia="宋体"/>
          <w:sz w:val="24"/>
        </w:rPr>
        <w:t>Wendy L.Bowcher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Multimodal Texts from Around the World: Cultural and Linguistic Insights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L.Bowcher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本书出售、求购地址：https://www.jiaokey.com/book/detail/40951692.html</w:t>
      </w:r>
    </w:p>
    <w:p>
      <w:r>
        <w:t>更多相关图书推荐：https://www.jiaokey.com</w:t>
      </w:r>
    </w:p>
    <w:p>
      <w:r>
        <w:t>Wendy L.Bowcher 其他作品：https://www.jiaokey.com/tag/Wendy L.Bowcher.html</w:t>
      </w:r>
    </w:p>
    <w:p>
      <w:r>
        <w:t>Palgrave Macmillan 出版图书：https://www.jiaokey.com/tag/Palgrave Macmillan.html</w:t>
      </w:r>
    </w:p>
    <w:p>
      <w:r>
        <w:t>关键词搜索：https://www.jiaokey.com/tag/Multimodal Texts from Around the World: Cultural and Linguistic Insights.html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