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変革期の人と組織: 歴史に学ぶ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変革期の人と組織: 歴史に学ぶ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本书出售、求购地址：https://www.jiaokey.com/book/detail/40951458.html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集英社 出版图书：https://www.jiaokey.com/tag/集英社.html</w:t>
      </w:r>
    </w:p>
    <w:p>
      <w:r>
        <w:t>关键词搜索：https://www.jiaokey.com/tag/変革期の人と組織: 歴史に学ぶ.html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