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class communication How great CEOs win with the public</w:t>
      </w:r>
    </w:p>
    <w:p>
      <w:r>
        <w:rPr>
          <w:rFonts w:ascii="宋体" w:hAnsi="宋体" w:eastAsia="宋体"/>
          <w:sz w:val="24"/>
        </w:rPr>
        <w:t xml:space="preserve"> Ken Scudder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class communication How great CEOs win with the public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Ken Scudder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Wiely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本书出售、求购地址：https://www.jiaokey.com/book/detail/40951040.html</w:t>
      </w:r>
    </w:p>
    <w:p>
      <w:r>
        <w:t>更多相关图书推荐：https://www.jiaokey.com</w:t>
      </w:r>
    </w:p>
    <w:p>
      <w:r>
        <w:t xml:space="preserve"> Ken Scudder 其他作品：https://www.jiaokey.com/tag/ Ken Scudder.html</w:t>
      </w:r>
    </w:p>
    <w:p>
      <w:r>
        <w:t>Wiely 出版图书：https://www.jiaokey.com/tag/Wiely.html</w:t>
      </w:r>
    </w:p>
    <w:p>
      <w:r>
        <w:t>关键词搜索：https://www.jiaokey.com/tag/World class communication How great CEOs win with the public.html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