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Population theories and the economic interpretation</w:t>
      </w:r>
    </w:p>
    <w:p>
      <w:r>
        <w:rPr>
          <w:rFonts w:ascii="宋体" w:hAnsi="宋体" w:eastAsia="宋体"/>
          <w:sz w:val="24"/>
        </w:rPr>
        <w:t>Sydney H.Coontz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Population theories and the economic interpretation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Sydney H.Coontz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本书出售、求购地址：https://www.jiaokey.com/book/detail/40950985.html</w:t>
      </w:r>
    </w:p>
    <w:p>
      <w:r>
        <w:t>更多相关图书推荐：https://www.jiaokey.com</w:t>
      </w:r>
    </w:p>
    <w:p>
      <w:r>
        <w:t>Sydney H.Coontz 其他作品：https://www.jiaokey.com/tag/Sydney H.Coontz.html</w:t>
      </w:r>
    </w:p>
    <w:p>
      <w:r>
        <w:t>Routledge 出版图书：https://www.jiaokey.com/tag/Routledge.html</w:t>
      </w:r>
    </w:p>
    <w:p>
      <w:r>
        <w:t>关键词搜索：https://www.jiaokey.com/tag/Population theories and the economic interpretation.html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