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Eighth Edition = 管理学精要 第8版</w:t>
      </w:r>
    </w:p>
    <w:p>
      <w:r>
        <w:rPr>
          <w:rFonts w:ascii="宋体" w:hAnsi="宋体" w:eastAsia="宋体"/>
          <w:sz w:val="24"/>
        </w:rPr>
        <w:t>安德鲁·J.杜柏林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Eighth Edition = 管理学精要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安德鲁·J.杜柏林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本书出售、求购地址：https://www.jiaokey.com/book/detail/40950896.html</w:t>
      </w:r>
    </w:p>
    <w:p>
      <w:r>
        <w:t>更多相关图书推荐：https://www.jiaokey.com</w:t>
      </w:r>
    </w:p>
    <w:p>
      <w:r>
        <w:t>安德鲁·J.杜柏林 其他作品：https://www.jiaokey.com/tag/安德鲁·J.杜柏林.html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management Eighth Edition = 管理学精要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