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20th IPMA World Congress on Project Management Volume 2</w:t>
      </w:r>
    </w:p>
    <w:p>
      <w:r>
        <w:rPr>
          <w:rFonts w:ascii="宋体" w:hAnsi="宋体" w:eastAsia="宋体"/>
          <w:sz w:val="24"/>
        </w:rPr>
        <w:t xml:space="preserve"> Project Management Research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20th IPMA World Congress on Project Management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Project Management Research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本书出售、求购地址：https://www.jiaokey.com/book/detail/40950825.html</w:t>
      </w:r>
    </w:p>
    <w:p>
      <w:r>
        <w:t>更多相关图书推荐：https://www.jiaokey.com</w:t>
      </w:r>
    </w:p>
    <w:p>
      <w:r>
        <w:t xml:space="preserve"> Project Management Research Committee 其他作品：https://www.jiaokey.com/tag/ Project Management Research Committee.html</w:t>
      </w:r>
    </w:p>
    <w:p>
      <w:r>
        <w:t>China Machine Press 出版图书：https://www.jiaokey.com/tag/China Machine Press.html</w:t>
      </w:r>
    </w:p>
    <w:p>
      <w:r>
        <w:t>关键词搜索：https://www.jiaokey.com/tag/The proceedings of 20th IPMA World Congress on Project Management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