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Index The Blackwell Encyclopedia of Management = 布莱克韦尔 管理百科索引 影印版</w:t>
      </w:r>
    </w:p>
    <w:p>
      <w:r>
        <w:rPr>
          <w:rFonts w:ascii="宋体" w:hAnsi="宋体" w:eastAsia="宋体"/>
          <w:sz w:val="24"/>
        </w:rPr>
        <w:t>Meg 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Index The Blackwell Encyclopedia of Management = 布莱克韦尔 管理百科索引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Meg 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本书出售、求购地址：https://www.jiaokey.com/book/detail/40950820.html</w:t>
      </w:r>
    </w:p>
    <w:p>
      <w:r>
        <w:t>更多相关图书推荐：https://www.jiaokey.com</w:t>
      </w:r>
    </w:p>
    <w:p>
      <w:r>
        <w:t>Meg Davies 其他作品：https://www.jiaokey.com/tag/Meg Davies.html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关键词搜索：https://www.jiaokey.com/tag/Index The Blackwell Encyclopedia of Management = 布莱克韦尔 管理百科索引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