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creativity = 管理创新 影印版</w:t>
      </w:r>
    </w:p>
    <w:p>
      <w:r>
        <w:rPr>
          <w:rFonts w:ascii="宋体" w:hAnsi="宋体" w:eastAsia="宋体"/>
          <w:sz w:val="24"/>
        </w:rPr>
        <w:t>托尼·普鲁西特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creativity = 管理创新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托尼·普鲁西特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本书出售、求购地址：https://www.jiaokey.com/book/detail/40950778.html</w:t>
      </w:r>
    </w:p>
    <w:p>
      <w:r>
        <w:t>更多相关图书推荐：https://www.jiaokey.com</w:t>
      </w:r>
    </w:p>
    <w:p>
      <w:r>
        <w:t>托尼·普鲁西特 其他作品：https://www.jiaokey.com/tag/托尼·普鲁西特.html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关键词搜索：https://www.jiaokey.com/tag/Management creativity = 管理创新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