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Management Systems:A Practical Approach to Transforming Organizations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Management Systems:A Practical Approach to Transforming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本书出售、求购地址：https://www.jiaokey.com/book/detail/40950764.html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关键词搜索：https://www.jiaokey.com/tag/Integrated Management Systems:A Practical Approach to Transforming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