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organizations understanding and managing the human side of work (Eighth Edition) = 组织行为学 —理解和管理工作者 第8版</w:t>
      </w:r>
    </w:p>
    <w:p>
      <w:r>
        <w:rPr>
          <w:rFonts w:ascii="宋体" w:hAnsi="宋体" w:eastAsia="宋体"/>
          <w:sz w:val="24"/>
        </w:rPr>
        <w:t xml:space="preserve"> 罗伯特·A·巴伦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organizations understanding and managing the human side of work (Eighth Edition) = 组织行为学 —理解和管理工作者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罗伯特·A·巴伦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本书出售、求购地址：https://www.jiaokey.com/book/detail/40950746.html</w:t>
      </w:r>
    </w:p>
    <w:p>
      <w:r>
        <w:t>更多相关图书推荐：https://www.jiaokey.com</w:t>
      </w:r>
    </w:p>
    <w:p>
      <w:r>
        <w:t xml:space="preserve"> 罗伯特·A·巴伦 其他作品：https://www.jiaokey.com/tag/ 罗伯特·A·巴伦.html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关键词搜索：https://www.jiaokey.com/tag/Behavior in organizations understanding and managing the human side of work (Eighth Edition) = 组织行为学 —理解和管理工作者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