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Microaggressions in Everyday Life:Race</w:t>
      </w:r>
    </w:p>
    <w:p>
      <w:r>
        <w:rPr>
          <w:rFonts w:ascii="宋体" w:hAnsi="宋体" w:eastAsia="宋体"/>
          <w:sz w:val="24"/>
        </w:rPr>
        <w:t>Wiley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Microaggressions in Everyday Life:Race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本书出售、求购地址：https://www.jiaokey.com/book/detail/40950740.html</w:t>
      </w:r>
    </w:p>
    <w:p>
      <w:r>
        <w:t>更多相关图书推荐：https://www.jiaokey.com</w:t>
      </w:r>
    </w:p>
    <w:p>
      <w:r>
        <w:t>Wiley [Imprint];John Wiley &amp; Sons 其他作品：https://www.jiaokey.com/tag/Wiley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关键词搜索：https://www.jiaokey.com/tag/Microaggressions in Everyday Life:Race.html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