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Responsive leadership in social services a practical approach for optimizing engagement and performance</w:t>
      </w:r>
    </w:p>
    <w:p>
      <w:r>
        <w:rPr>
          <w:rFonts w:ascii="宋体" w:hAnsi="宋体" w:eastAsia="宋体"/>
          <w:sz w:val="24"/>
        </w:rPr>
        <w:t>Stephen 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Responsive leadership in social services a practical approach for optimizing engagement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本书出售、求购地址：https://www.jiaokey.com/book/detail/40950717.html</w:t>
      </w:r>
    </w:p>
    <w:p>
      <w:r>
        <w:t>更多相关图书推荐：https://www.jiaokey.com</w:t>
      </w:r>
    </w:p>
    <w:p>
      <w:r>
        <w:t>Stephen de Groot 其他作品：https://www.jiaokey.com/tag/Stephen de Groot.html</w:t>
      </w:r>
    </w:p>
    <w:p>
      <w:r>
        <w:t>SAGE 出版图书：https://www.jiaokey.com/tag/SAGE.html</w:t>
      </w:r>
    </w:p>
    <w:p>
      <w:r>
        <w:t>关键词搜索：https://www.jiaokey.com/tag/Responsive leadership in social services a practical approach for optimizing engagement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