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of strategy concepts and cases Tenth Edition = 战略管理: 概念与案例 英文版·第10版</w:t>
      </w:r>
    </w:p>
    <w:p>
      <w:r>
        <w:rPr>
          <w:rFonts w:ascii="宋体" w:hAnsi="宋体" w:eastAsia="宋体"/>
          <w:sz w:val="24"/>
        </w:rPr>
        <w:t xml:space="preserve"> 刘刚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of strategy concepts and cases Tenth Edition = 战略管理: 概念与案例 英文版·第10版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刘刚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本书出售、求购地址：https://www.jiaokey.com/book/detail/40950695.html</w:t>
      </w:r>
    </w:p>
    <w:p>
      <w:r>
        <w:t>更多相关图书推荐：https://www.jiaokey.com</w:t>
      </w:r>
    </w:p>
    <w:p>
      <w:r>
        <w:t xml:space="preserve"> 刘刚 其他作品：https://www.jiaokey.com/tag/ 刘刚.html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关键词搜索：https://www.jiaokey.com/tag/The management of strategy concepts and cases Tenth Edition = 战略管理: 概念与案例 英文版·第10版.html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