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 Praise of the Whip: A Cultural History of Arousal</w:t>
      </w:r>
    </w:p>
    <w:p>
      <w:r>
        <w:rPr>
          <w:rFonts w:ascii="宋体" w:hAnsi="宋体" w:eastAsia="宋体"/>
          <w:sz w:val="24"/>
        </w:rPr>
        <w:t>Niklaus Largier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 Praise of the Whip: A Cultural History of Arousal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Niklaus Largier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Zone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本书出售、求购地址：https://www.jiaokey.com/book/detail/40950683.html</w:t>
      </w:r>
    </w:p>
    <w:p>
      <w:r>
        <w:t>更多相关图书推荐：https://www.jiaokey.com</w:t>
      </w:r>
    </w:p>
    <w:p>
      <w:r>
        <w:t>Niklaus Largier 其他作品：https://www.jiaokey.com/tag/Niklaus Largier.html</w:t>
      </w:r>
    </w:p>
    <w:p>
      <w:r>
        <w:t>Zone Books 出版图书：https://www.jiaokey.com/tag/Zone Books.html</w:t>
      </w:r>
    </w:p>
    <w:p>
      <w:r>
        <w:t>关键词搜索：https://www.jiaokey.com/tag/In Praise of the Whip: A Cultural History of Arousal.html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