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都会国·日本像: 大競争世界で栄える道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都会国·日本像: 大競争世界で栄える道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本书出售、求购地址：https://www.jiaokey.com/book/detail/40950605.html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PHP研究所 出版图书：https://www.jiaokey.com/tag/PHP研究所.html</w:t>
      </w:r>
    </w:p>
    <w:p>
      <w:r>
        <w:t>关键词搜索：https://www.jiaokey.com/tag/都会国·日本像: 大競争世界で栄える道.html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