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国防軍事に関する27年間雑誌文献目録: 昭和23年—昭和49年</w:t>
      </w:r>
    </w:p>
    <w:p>
      <w:r>
        <w:rPr>
          <w:rFonts w:ascii="宋体" w:hAnsi="宋体" w:eastAsia="宋体"/>
          <w:sz w:val="24"/>
        </w:rPr>
        <w:t>雑誌文献目録編集部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国防軍事に関する27年間雑誌文献目録: 昭和23年—昭和49年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雑誌文献目録編集部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本书出售、求购地址：https://www.jiaokey.com/book/detail/40950589.html</w:t>
      </w:r>
    </w:p>
    <w:p>
      <w:r>
        <w:t>更多相关图书推荐：https://www.jiaokey.com</w:t>
      </w:r>
    </w:p>
    <w:p>
      <w:r>
        <w:t>雑誌文献目録編集部 其他作品：https://www.jiaokey.com/tag/雑誌文献目録編集部.html</w:t>
      </w:r>
    </w:p>
    <w:p>
      <w:r>
        <w:t>日外アソシエーツ株式会社 出版图书：https://www.jiaokey.com/tag/日外アソシエーツ株式会社.html</w:t>
      </w:r>
    </w:p>
    <w:p>
      <w:r>
        <w:t>关键词搜索：https://www.jiaokey.com/tag/国防軍事に関する27年間雑誌文献目録: 昭和23年—昭和49年.html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