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基礎力アップ 英文解釈問題集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基礎力アップ 英文解釈問題集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本书出售、求购地址：https://www.jiaokey.com/book/detail/40950577.html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关键词搜索：https://www.jiaokey.com/tag/基礎力アップ 英文解釈問題集.html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