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川端康成全集 第31卷 文兿時評 2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川端康成全集 第31卷 文兿時評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本书出售、求购地址：https://www.jiaokey.com/book/detail/40950547.html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关键词搜索：https://www.jiaokey.com/tag/川端康成全集 第31卷 文兿時評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