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第21卷 ちよ·空の片假名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第21卷 ちよ·空の片假名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第21卷 ちよ·空の片假名.html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