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第22卷 花のぃのち·海の火祭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第22卷 花のぃのち·海の火祭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本书出售、求购地址：https://www.jiaokey.com/book/detail/40950542.html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第22卷 花のぃのち·海の火祭.html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