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明治編 1 開化風俗誌集</w:t>
      </w:r>
    </w:p>
    <w:p>
      <w:r>
        <w:rPr>
          <w:rFonts w:ascii="宋体" w:hAnsi="宋体" w:eastAsia="宋体"/>
          <w:sz w:val="24"/>
        </w:rPr>
        <w:t xml:space="preserve"> 中野三敏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明治編 1 開化風俗誌集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中野三敏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本书出售、求购地址：https://www.jiaokey.com/book/detail/40950513.html</w:t>
      </w:r>
    </w:p>
    <w:p>
      <w:r>
        <w:t>更多相关图书推荐：https://www.jiaokey.com</w:t>
      </w:r>
    </w:p>
    <w:p>
      <w:r>
        <w:t xml:space="preserve"> 中野三敏 其他作品：https://www.jiaokey.com/tag/ 中野三敏.html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明治編 1 開化風俗誌集.html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