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第12卷 千羽鶴·山の音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第12卷 千羽鶴·山の音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本书出售、求购地址：https://www.jiaokey.com/book/detail/40950505.html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第12卷 千羽鶴·山の音.html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