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82 異素六帖·古今俄選·粋宇瑠璃·田舎芝居</w:t>
      </w:r>
    </w:p>
    <w:p>
      <w:r>
        <w:rPr>
          <w:rFonts w:ascii="宋体" w:hAnsi="宋体" w:eastAsia="宋体"/>
          <w:sz w:val="24"/>
        </w:rPr>
        <w:t xml:space="preserve"> 中野三敏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82 異素六帖·古今俄選·粋宇瑠璃·田舎芝居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中野三敏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本书出售、求购地址：https://www.jiaokey.com/book/detail/40950500.html</w:t>
      </w:r>
    </w:p>
    <w:p>
      <w:r>
        <w:t>更多相关图书推荐：https://www.jiaokey.com</w:t>
      </w:r>
    </w:p>
    <w:p>
      <w:r>
        <w:t xml:space="preserve"> 中野三敏 其他作品：https://www.jiaokey.com/tag/ 中野三敏.html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82 異素六帖·古今俄選·粋宇瑠璃·田舎芝居.html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