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81 田舎荘子·当世下手談義·当世穴さがし</w:t>
      </w:r>
    </w:p>
    <w:p>
      <w:r>
        <w:rPr>
          <w:rFonts w:ascii="宋体" w:hAnsi="宋体" w:eastAsia="宋体"/>
          <w:sz w:val="24"/>
        </w:rPr>
        <w:t>中野三敏校注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81 田舎荘子·当世下手談義·当世穴さがし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中野三敏校注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本书出售、求购地址：https://www.jiaokey.com/book/detail/40950491.html</w:t>
      </w:r>
    </w:p>
    <w:p>
      <w:r>
        <w:t>更多相关图书推荐：https://www.jiaokey.com</w:t>
      </w:r>
    </w:p>
    <w:p>
      <w:r>
        <w:t>中野三敏校注 其他作品：https://www.jiaokey.com/tag/中野三敏校注.html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81 田舎荘子·当世下手談義·当世穴さがし.html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