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第24卷 雪國(プレオリジナル)·初期習作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第24卷 雪國(プレオリジナル)·初期習作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本书出售、求购地址：https://www.jiaokey.com/book/detail/40950470.html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第24卷 雪國(プレオリジナル)·初期習作.html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